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0904">
      <w:pPr>
        <w:pStyle w:val="3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JUSTINE RIOSA TESARA</w:t>
      </w:r>
    </w:p>
    <w:p w14:paraId="2FA4DB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2300 Malaya st. Balut, Tondo Manila</w:t>
      </w:r>
      <w:r>
        <w:rPr>
          <w:rFonts w:hint="default" w:ascii="Tahoma" w:hAnsi="Tahoma" w:cs="Tahoma"/>
        </w:rPr>
        <w:br w:type="textWrapping"/>
      </w:r>
      <w:r>
        <w:rPr>
          <w:rFonts w:hint="default" w:ascii="Tahoma" w:hAnsi="Tahoma" w:cs="Tahoma"/>
        </w:rPr>
        <w:t>+63 951 934 6722 | justine.tesara0907@gmail.com</w:t>
      </w:r>
      <w:r>
        <w:rPr>
          <w:rFonts w:hint="default" w:ascii="Tahoma" w:hAnsi="Tahoma" w:cs="Tahoma"/>
        </w:rPr>
        <w:br w:type="textWrapping"/>
      </w:r>
      <w:r>
        <w:rPr>
          <w:rFonts w:hint="default" w:ascii="Tahoma" w:hAnsi="Tahoma" w:cs="Tahoma"/>
        </w:rPr>
        <w:t>https://www.linkedin.com/in/justine-tesara-a59674318/</w:t>
      </w:r>
    </w:p>
    <w:p w14:paraId="37A701C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SUMMARY</w:t>
      </w:r>
    </w:p>
    <w:p w14:paraId="3491500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Tech-savvy and eager-to-learn fresh graduate in Information Technology from Bicol University Polangui. Skilled in UI/UX design, troubleshooting, programming, and software maintenance. Experienced through internship at Sutherland, handling computer setup, troubleshooting, and IT support tasks. Seeking an entry-level IT position to apply problem-solving and teamwork skills while growing in the IT field.</w:t>
      </w:r>
    </w:p>
    <w:p w14:paraId="6FB0099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EDUCATION</w:t>
      </w:r>
    </w:p>
    <w:p w14:paraId="5B36AC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b/>
        </w:rPr>
        <w:t>Bachelor of Science in Information Technology</w:t>
      </w:r>
      <w:r>
        <w:rPr>
          <w:rFonts w:hint="default" w:ascii="Tahoma" w:hAnsi="Tahoma" w:cs="Tahoma"/>
          <w:b/>
        </w:rPr>
        <w:br w:type="textWrapping"/>
      </w:r>
      <w:r>
        <w:rPr>
          <w:rFonts w:hint="default" w:ascii="Tahoma" w:hAnsi="Tahoma" w:cs="Tahoma"/>
        </w:rPr>
        <w:t>Bicol University Polangui (2021 – 2025)</w:t>
      </w:r>
    </w:p>
    <w:p w14:paraId="4B040A5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SKILLS</w:t>
      </w:r>
    </w:p>
    <w:p w14:paraId="775E390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eastAsia="Poppins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UI/UX (HTML/CSS/JS)</w:t>
      </w:r>
    </w:p>
    <w:p w14:paraId="22B78E0D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eastAsia="Poppins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Troubleshooting</w:t>
      </w:r>
    </w:p>
    <w:p w14:paraId="670B2D6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22"/>
          <w:szCs w:val="22"/>
          <w:lang w:val="en-US"/>
        </w:rPr>
        <w:t>Productivity</w:t>
      </w:r>
    </w:p>
    <w:p w14:paraId="4AD848F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eastAsia="Poppins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Programming (Python, Java, JavaScript)</w:t>
      </w:r>
    </w:p>
    <w:p w14:paraId="133E47B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22"/>
          <w:szCs w:val="22"/>
        </w:rPr>
        <w:t>Software Installation &amp; Maintenance</w:t>
      </w:r>
    </w:p>
    <w:p w14:paraId="2F3E90F2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22"/>
          <w:szCs w:val="22"/>
          <w:lang w:val="en-US"/>
        </w:rPr>
        <w:t>Problem Solving</w:t>
      </w:r>
    </w:p>
    <w:p w14:paraId="4086776D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22"/>
          <w:szCs w:val="22"/>
          <w:lang w:val="en-US"/>
        </w:rPr>
        <w:t>Team Work</w:t>
      </w:r>
    </w:p>
    <w:p w14:paraId="65979825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0" w:leftChars="0" w:right="0" w:hanging="420" w:firstLineChars="0"/>
        <w:jc w:val="left"/>
        <w:textAlignment w:val="baseline"/>
        <w:rPr>
          <w:rFonts w:hint="default"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22"/>
          <w:szCs w:val="22"/>
          <w:lang w:val="en-US"/>
        </w:rPr>
        <w:t>Microsoft Office</w:t>
      </w:r>
    </w:p>
    <w:p w14:paraId="0AA897F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INTERNSHIP / OJT EXPERIENCE</w:t>
      </w:r>
    </w:p>
    <w:p w14:paraId="4DDFEA5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b/>
        </w:rPr>
        <w:t>IT Intern</w:t>
      </w:r>
      <w:r>
        <w:rPr>
          <w:rFonts w:hint="default" w:ascii="Tahoma" w:hAnsi="Tahoma" w:cs="Tahoma"/>
          <w:b/>
        </w:rPr>
        <w:br w:type="textWrapping"/>
      </w:r>
      <w:r>
        <w:rPr>
          <w:rFonts w:hint="default" w:ascii="Tahoma" w:hAnsi="Tahoma" w:cs="Tahoma"/>
        </w:rPr>
        <w:t>Sutherland, Pili (February – May 2025)</w:t>
      </w:r>
      <w:r>
        <w:rPr>
          <w:rFonts w:hint="default" w:ascii="Tahoma" w:hAnsi="Tahoma" w:cs="Tahoma"/>
        </w:rPr>
        <w:br w:type="textWrapping"/>
      </w:r>
      <w:r>
        <w:rPr>
          <w:rFonts w:hint="default" w:ascii="Tahoma" w:hAnsi="Tahoma" w:cs="Tahoma"/>
          <w:b/>
        </w:rPr>
        <w:t>Tasks:</w:t>
      </w:r>
    </w:p>
    <w:p w14:paraId="24E44058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Reimaging Computers</w:t>
      </w:r>
    </w:p>
    <w:p w14:paraId="5B49DB88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 xml:space="preserve">Assembly and Disassembly PC </w:t>
      </w:r>
    </w:p>
    <w:p w14:paraId="0911D900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sz w:val="22"/>
          <w:szCs w:val="22"/>
        </w:rPr>
        <w:t>Software Installation &amp; Maintenance</w:t>
      </w:r>
    </w:p>
    <w:p w14:paraId="3F1E9E5F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Troubleshooting</w:t>
      </w:r>
      <w:r>
        <w:rPr>
          <w:rFonts w:hint="default" w:ascii="Tahoma" w:hAnsi="Tahoma" w:cs="Tahoma"/>
          <w:lang w:val="en-US"/>
        </w:rPr>
        <w:t xml:space="preserve"> </w:t>
      </w:r>
    </w:p>
    <w:p w14:paraId="666CFA37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Netscouting</w:t>
      </w:r>
      <w:r>
        <w:rPr>
          <w:rFonts w:hint="default" w:ascii="Tahoma" w:hAnsi="Tahoma" w:cs="Tahoma"/>
          <w:lang w:val="en-US"/>
        </w:rPr>
        <w:t xml:space="preserve"> (listing the port details)</w:t>
      </w:r>
    </w:p>
    <w:p w14:paraId="0CF2DC9D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Relocation Computers</w:t>
      </w:r>
    </w:p>
    <w:p w14:paraId="081FA0C4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Encrypting</w:t>
      </w:r>
    </w:p>
    <w:p w14:paraId="351DAB11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Setting up computers</w:t>
      </w:r>
    </w:p>
    <w:p w14:paraId="1C88C9DE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Assisting agents with Work From Home setups</w:t>
      </w:r>
    </w:p>
    <w:p w14:paraId="3D5CEBC6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Organizing Peripherals</w:t>
      </w:r>
    </w:p>
    <w:p w14:paraId="60D83D3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CERTIFICATIONS &amp; ACHIEVEMENTS</w:t>
      </w:r>
    </w:p>
    <w:p w14:paraId="771D2C59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Cum Laude</w:t>
      </w:r>
    </w:p>
    <w:p w14:paraId="71A7CF93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Intro to Game Development and Career Opportunities - DICT Region V Webinar</w:t>
      </w:r>
    </w:p>
    <w:p w14:paraId="688E5DAD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Certification of Recognition - Sutherland, Pili</w:t>
      </w:r>
    </w:p>
    <w:p w14:paraId="201B7B0F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Python(Basic) Certification of Accomplishment - HackerRank</w:t>
      </w:r>
    </w:p>
    <w:p w14:paraId="54C5F755">
      <w:pPr>
        <w:pStyle w:val="2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en-US"/>
        </w:rPr>
        <w:t>Pythn Essentials 1 Copletion - Cisco</w:t>
      </w:r>
    </w:p>
    <w:p w14:paraId="0DFE424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My Portfolio</w:t>
      </w:r>
    </w:p>
    <w:p w14:paraId="79E7646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drawing>
          <wp:inline distT="0" distB="0" distL="114300" distR="114300">
            <wp:extent cx="1111250" cy="1111250"/>
            <wp:effectExtent l="0" t="0" r="1270" b="1270"/>
            <wp:docPr id="1" name="Picture 1" descr="resume_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me_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DA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 xml:space="preserve">Link: </w:t>
      </w:r>
      <w:r>
        <w:rPr>
          <w:rFonts w:hint="default" w:ascii="Tahoma" w:hAnsi="Tahoma"/>
          <w:lang w:val="en-US"/>
        </w:rPr>
        <w:t>https://justinetesara.github.io/My-Portfolio-Website/</w:t>
      </w:r>
    </w:p>
    <w:p w14:paraId="0B77894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/>
          <w:lang w:val="en-US"/>
        </w:rPr>
      </w:pPr>
      <w:r>
        <w:rPr>
          <w:rFonts w:hint="default" w:ascii="Tahoma" w:hAnsi="Tahoma" w:cs="Tahoma"/>
        </w:rPr>
        <w:t>CHARACTER REFERENCES</w:t>
      </w:r>
      <w:bookmarkStart w:id="0" w:name="_GoBack"/>
      <w:bookmarkEnd w:id="0"/>
    </w:p>
    <w:p w14:paraId="1A04D3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rPr>
          <w:rFonts w:hint="default" w:ascii="Tahoma" w:hAnsi="Tahoma" w:cs="Tahoma"/>
          <w:b w:val="0"/>
          <w:bCs w:val="0"/>
          <w:lang w:val="en-US"/>
        </w:rPr>
      </w:pPr>
      <w:r>
        <w:rPr>
          <w:rFonts w:hint="default" w:ascii="Tahoma" w:hAnsi="Tahoma"/>
          <w:b w:val="0"/>
          <w:bCs w:val="0"/>
          <w:lang w:val="en-US"/>
        </w:rPr>
        <w:t>References available upon request.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4E7B9C78"/>
    <w:multiLevelType w:val="singleLevel"/>
    <w:tmpl w:val="4E7B9C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6F361F"/>
    <w:rsid w:val="03127926"/>
    <w:rsid w:val="03C63FC1"/>
    <w:rsid w:val="048F148B"/>
    <w:rsid w:val="073A7835"/>
    <w:rsid w:val="07C43491"/>
    <w:rsid w:val="08341B8F"/>
    <w:rsid w:val="08B44BC6"/>
    <w:rsid w:val="0C545549"/>
    <w:rsid w:val="0C5806CC"/>
    <w:rsid w:val="0E685BBC"/>
    <w:rsid w:val="0E837D5C"/>
    <w:rsid w:val="10992CCA"/>
    <w:rsid w:val="1174639D"/>
    <w:rsid w:val="13901420"/>
    <w:rsid w:val="14020E5D"/>
    <w:rsid w:val="153B6B1D"/>
    <w:rsid w:val="174D36C8"/>
    <w:rsid w:val="17B523A5"/>
    <w:rsid w:val="186B2A20"/>
    <w:rsid w:val="198407AC"/>
    <w:rsid w:val="1B2A0B13"/>
    <w:rsid w:val="1C24627D"/>
    <w:rsid w:val="1C552941"/>
    <w:rsid w:val="1EA44B74"/>
    <w:rsid w:val="21437E5E"/>
    <w:rsid w:val="2278210B"/>
    <w:rsid w:val="27B47634"/>
    <w:rsid w:val="280C74C5"/>
    <w:rsid w:val="28E14F1E"/>
    <w:rsid w:val="29D62B51"/>
    <w:rsid w:val="2C1D763E"/>
    <w:rsid w:val="2D0446E9"/>
    <w:rsid w:val="38BA574D"/>
    <w:rsid w:val="38D345A9"/>
    <w:rsid w:val="3AA0503A"/>
    <w:rsid w:val="3C73403C"/>
    <w:rsid w:val="40A06315"/>
    <w:rsid w:val="412B6EB7"/>
    <w:rsid w:val="41A14262"/>
    <w:rsid w:val="43690D26"/>
    <w:rsid w:val="465C7DFF"/>
    <w:rsid w:val="46F75A5D"/>
    <w:rsid w:val="47212757"/>
    <w:rsid w:val="472F329B"/>
    <w:rsid w:val="498460AE"/>
    <w:rsid w:val="4B994E72"/>
    <w:rsid w:val="4F0C048A"/>
    <w:rsid w:val="52622C38"/>
    <w:rsid w:val="53DF6122"/>
    <w:rsid w:val="54021F1F"/>
    <w:rsid w:val="549326CE"/>
    <w:rsid w:val="5601740A"/>
    <w:rsid w:val="56853716"/>
    <w:rsid w:val="57F57CDB"/>
    <w:rsid w:val="587C454F"/>
    <w:rsid w:val="5B01445B"/>
    <w:rsid w:val="5DEE3BA9"/>
    <w:rsid w:val="614B10B9"/>
    <w:rsid w:val="6312561C"/>
    <w:rsid w:val="63A84648"/>
    <w:rsid w:val="640337A4"/>
    <w:rsid w:val="64A977B5"/>
    <w:rsid w:val="64C53862"/>
    <w:rsid w:val="667163E1"/>
    <w:rsid w:val="672A3F5C"/>
    <w:rsid w:val="67E9310A"/>
    <w:rsid w:val="67F57D48"/>
    <w:rsid w:val="6B3F4AAE"/>
    <w:rsid w:val="6B652C83"/>
    <w:rsid w:val="6BE31711"/>
    <w:rsid w:val="6C3064EF"/>
    <w:rsid w:val="6C903C23"/>
    <w:rsid w:val="6C947C13"/>
    <w:rsid w:val="6E380D0C"/>
    <w:rsid w:val="6E54240F"/>
    <w:rsid w:val="6E9E40AE"/>
    <w:rsid w:val="737B5F85"/>
    <w:rsid w:val="73BE4153"/>
    <w:rsid w:val="754E41BE"/>
    <w:rsid w:val="769D2F8A"/>
    <w:rsid w:val="77176686"/>
    <w:rsid w:val="779A56C5"/>
    <w:rsid w:val="78F0334F"/>
    <w:rsid w:val="79F54A3E"/>
    <w:rsid w:val="7B2D1C4E"/>
    <w:rsid w:val="7BC4009E"/>
    <w:rsid w:val="7E6C128B"/>
    <w:rsid w:val="7EC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Justine Tesara</cp:lastModifiedBy>
  <dcterms:modified xsi:type="dcterms:W3CDTF">2025-08-21T02:29:45Z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164B0052D4F447DF8340FF434B0E21EC_12</vt:lpwstr>
  </property>
</Properties>
</file>